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479F" w14:textId="77777777" w:rsidR="006E1A04" w:rsidRDefault="006E1A04" w:rsidP="006E1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</w:p>
    <w:p w14:paraId="2F68930D" w14:textId="77777777" w:rsidR="006E1A04" w:rsidRDefault="006E1A04" w:rsidP="006E1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КАРТАЛИНСКОГО МУНИЦИПАЛЬНОГО ОКРУГА</w:t>
      </w:r>
    </w:p>
    <w:p w14:paraId="59DE2FF7" w14:textId="77777777" w:rsidR="006E1A04" w:rsidRDefault="006E1A04" w:rsidP="006E1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</w:t>
      </w:r>
    </w:p>
    <w:p w14:paraId="3BE2F331" w14:textId="77777777" w:rsidR="006E1A04" w:rsidRDefault="006E1A04" w:rsidP="006E1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987E30" w14:textId="77777777" w:rsidR="006E1A04" w:rsidRDefault="006E1A04" w:rsidP="006E1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12DB3AE" w14:textId="39EF9BB1" w:rsidR="006E1A04" w:rsidRDefault="006E1A04" w:rsidP="006E1A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27.02.2026 года № 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-р</w:t>
      </w:r>
    </w:p>
    <w:p w14:paraId="6152F58C" w14:textId="77777777" w:rsidR="006E1A04" w:rsidRDefault="006E1A04" w:rsidP="006E1A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164AAF8" w14:textId="77777777" w:rsidR="00047DEB" w:rsidRPr="00BA165D" w:rsidRDefault="00047DEB" w:rsidP="00BA165D">
      <w:pPr>
        <w:spacing w:after="0" w:line="240" w:lineRule="auto"/>
        <w:ind w:right="5385"/>
        <w:rPr>
          <w:rFonts w:ascii="Times New Roman" w:hAnsi="Times New Roman" w:cs="Times New Roman"/>
          <w:sz w:val="28"/>
          <w:szCs w:val="28"/>
        </w:rPr>
      </w:pPr>
    </w:p>
    <w:p w14:paraId="1806C256" w14:textId="784B1E36" w:rsidR="00032271" w:rsidRPr="00BA165D" w:rsidRDefault="00787E56" w:rsidP="00BA165D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>О</w:t>
      </w:r>
      <w:r w:rsidR="00984DAE" w:rsidRPr="00BA165D">
        <w:rPr>
          <w:rFonts w:ascii="Times New Roman" w:hAnsi="Times New Roman" w:cs="Times New Roman"/>
          <w:sz w:val="28"/>
          <w:szCs w:val="28"/>
        </w:rPr>
        <w:t>б утверждении состава комиссии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="00984DAE" w:rsidRPr="00BA165D">
        <w:rPr>
          <w:rFonts w:ascii="Times New Roman" w:hAnsi="Times New Roman" w:cs="Times New Roman"/>
          <w:sz w:val="28"/>
          <w:szCs w:val="28"/>
        </w:rPr>
        <w:t>по делам несовершеннолетних и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="00984DAE" w:rsidRPr="00BA165D">
        <w:rPr>
          <w:rFonts w:ascii="Times New Roman" w:hAnsi="Times New Roman" w:cs="Times New Roman"/>
          <w:sz w:val="28"/>
          <w:szCs w:val="28"/>
        </w:rPr>
        <w:t>защите их прав</w:t>
      </w:r>
      <w:r w:rsidR="000C5D5D" w:rsidRP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Карталинско</w:t>
      </w:r>
      <w:r w:rsidR="000C5D5D" w:rsidRPr="00BA165D">
        <w:rPr>
          <w:rFonts w:ascii="Times New Roman" w:hAnsi="Times New Roman" w:cs="Times New Roman"/>
          <w:sz w:val="28"/>
          <w:szCs w:val="28"/>
        </w:rPr>
        <w:t>го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муниципально</w:t>
      </w:r>
      <w:r w:rsidR="000C5D5D" w:rsidRPr="00BA165D">
        <w:rPr>
          <w:rFonts w:ascii="Times New Roman" w:hAnsi="Times New Roman" w:cs="Times New Roman"/>
          <w:sz w:val="28"/>
          <w:szCs w:val="28"/>
        </w:rPr>
        <w:t>го</w:t>
      </w:r>
      <w:r w:rsidR="00783158" w:rsidRPr="00BA165D">
        <w:rPr>
          <w:rFonts w:ascii="Times New Roman" w:hAnsi="Times New Roman" w:cs="Times New Roman"/>
          <w:sz w:val="28"/>
          <w:szCs w:val="28"/>
        </w:rPr>
        <w:t xml:space="preserve"> </w:t>
      </w:r>
      <w:r w:rsidR="00984DAE" w:rsidRPr="00BA165D">
        <w:rPr>
          <w:rFonts w:ascii="Times New Roman" w:hAnsi="Times New Roman" w:cs="Times New Roman"/>
          <w:sz w:val="28"/>
          <w:szCs w:val="28"/>
        </w:rPr>
        <w:t>округ</w:t>
      </w:r>
      <w:r w:rsidR="000C5D5D" w:rsidRPr="00BA165D">
        <w:rPr>
          <w:rFonts w:ascii="Times New Roman" w:hAnsi="Times New Roman" w:cs="Times New Roman"/>
          <w:sz w:val="28"/>
          <w:szCs w:val="28"/>
        </w:rPr>
        <w:t>а</w:t>
      </w:r>
      <w:r w:rsidR="002566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C7A00" w14:textId="6950C93B" w:rsidR="00C71E2F" w:rsidRPr="00BA165D" w:rsidRDefault="00C71E2F" w:rsidP="00BA1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B44C1A9" w14:textId="77777777" w:rsidR="003F7A48" w:rsidRPr="00BA165D" w:rsidRDefault="003F7A48" w:rsidP="00BA1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D949D71" w14:textId="4FAA876E" w:rsidR="00053B7A" w:rsidRPr="00BA165D" w:rsidRDefault="006F0A70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В </w:t>
      </w:r>
      <w:r w:rsidR="00984DAE" w:rsidRPr="00BA165D">
        <w:rPr>
          <w:rFonts w:ascii="Times New Roman" w:hAnsi="Times New Roman" w:cs="Times New Roman"/>
          <w:sz w:val="28"/>
          <w:szCs w:val="28"/>
        </w:rPr>
        <w:t>связи с кадровыми изменениями, руководствуясь Федеральным законом от 24.06.1999 года № 120</w:t>
      </w:r>
      <w:r w:rsidR="000C5D5D" w:rsidRPr="00BA165D">
        <w:rPr>
          <w:rFonts w:ascii="Times New Roman" w:hAnsi="Times New Roman" w:cs="Times New Roman"/>
          <w:sz w:val="28"/>
          <w:szCs w:val="28"/>
        </w:rPr>
        <w:t xml:space="preserve"> - ФЗ</w:t>
      </w:r>
      <w:r w:rsidR="00984DAE" w:rsidRPr="00BA165D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несовершеннолетних», Законом Челябинской области от 22.09.2005 года № 403-ЗО «О комиссиях по делам несовершеннолетних </w:t>
      </w:r>
      <w:r w:rsidR="000C5D5D" w:rsidRPr="00BA165D">
        <w:rPr>
          <w:rFonts w:ascii="Times New Roman" w:hAnsi="Times New Roman" w:cs="Times New Roman"/>
          <w:sz w:val="28"/>
          <w:szCs w:val="28"/>
        </w:rPr>
        <w:t xml:space="preserve">и защите </w:t>
      </w:r>
      <w:r w:rsidR="00984DAE" w:rsidRPr="00BA165D">
        <w:rPr>
          <w:rFonts w:ascii="Times New Roman" w:hAnsi="Times New Roman" w:cs="Times New Roman"/>
          <w:sz w:val="28"/>
          <w:szCs w:val="28"/>
        </w:rPr>
        <w:t>их прав»</w:t>
      </w:r>
      <w:r w:rsidR="00F85A68" w:rsidRPr="00BA165D">
        <w:rPr>
          <w:rFonts w:ascii="Times New Roman" w:hAnsi="Times New Roman" w:cs="Times New Roman"/>
          <w:sz w:val="28"/>
          <w:szCs w:val="28"/>
        </w:rPr>
        <w:t xml:space="preserve">, Законом Челябинской области от 27.10.2005 года № 411-ЗО «О наделении органов местного самоуправления государственными полномочиями в сфере организации работы комиссий по делам несовершеннолетних и защите их прав», Положением о комиссии по делам несовершеннолетних и защите их прав Карталинского муниципального района Челябинской области, утвержденного постановлением Правительства Челябинской области от 18.06.2021 года № 249-П, </w:t>
      </w:r>
    </w:p>
    <w:p w14:paraId="6FA99118" w14:textId="21B3D26F" w:rsidR="00BA43D2" w:rsidRPr="00BA165D" w:rsidRDefault="000C5B5A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1. </w:t>
      </w:r>
      <w:r w:rsidR="00D47F74" w:rsidRPr="00BA165D">
        <w:rPr>
          <w:rFonts w:ascii="Times New Roman" w:hAnsi="Times New Roman" w:cs="Times New Roman"/>
          <w:sz w:val="28"/>
          <w:szCs w:val="28"/>
        </w:rPr>
        <w:t>Утвердить прилагаемый состав комиссии по делам несовершеннолетних и защите их прав Карталинского муниципального округа.</w:t>
      </w:r>
    </w:p>
    <w:p w14:paraId="21F097D8" w14:textId="3CBE980C" w:rsidR="00336B29" w:rsidRPr="00BA165D" w:rsidRDefault="00BA43D2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2. </w:t>
      </w:r>
      <w:r w:rsidR="00336B29" w:rsidRPr="00BA165D">
        <w:rPr>
          <w:rFonts w:ascii="Times New Roman" w:hAnsi="Times New Roman" w:cs="Times New Roman"/>
          <w:sz w:val="28"/>
          <w:szCs w:val="28"/>
        </w:rPr>
        <w:t xml:space="preserve">Признать утратившими силу: </w:t>
      </w:r>
    </w:p>
    <w:p w14:paraId="7CD63E76" w14:textId="41B6CFE6" w:rsidR="00336B29" w:rsidRPr="00BA165D" w:rsidRDefault="00336B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>1) р</w:t>
      </w:r>
      <w:r w:rsidR="00D47F74" w:rsidRPr="00BA165D">
        <w:rPr>
          <w:rFonts w:ascii="Times New Roman" w:hAnsi="Times New Roman" w:cs="Times New Roman"/>
          <w:sz w:val="28"/>
          <w:szCs w:val="28"/>
        </w:rPr>
        <w:t>аспоряжение администрации Карталинского муниципального района от 25.01.2024 года № 21-р</w:t>
      </w:r>
      <w:r w:rsidR="00053B7A" w:rsidRPr="00BA165D">
        <w:rPr>
          <w:rFonts w:ascii="Times New Roman" w:hAnsi="Times New Roman" w:cs="Times New Roman"/>
          <w:sz w:val="28"/>
          <w:szCs w:val="28"/>
        </w:rPr>
        <w:t xml:space="preserve"> «Об утверждении состава Комиссии по делам несовершеннолетних и защите их прав Карталинского муниципального района</w:t>
      </w:r>
      <w:r w:rsidRPr="00BA165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8917AD" w14:textId="613D5D5C" w:rsidR="00336B29" w:rsidRPr="00BA165D" w:rsidRDefault="00336B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2) распоряжение администрации Карталинского муниципального района от 15.08.2024 года № 556-р «О внесении изменений в распоряжение </w:t>
      </w:r>
      <w:proofErr w:type="gramStart"/>
      <w:r w:rsidRPr="00BA165D">
        <w:rPr>
          <w:rFonts w:ascii="Times New Roman" w:hAnsi="Times New Roman" w:cs="Times New Roman"/>
          <w:sz w:val="28"/>
          <w:szCs w:val="28"/>
        </w:rPr>
        <w:t>администрации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proofErr w:type="gramEnd"/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района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от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25.01.2024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года № 21-р»;</w:t>
      </w:r>
    </w:p>
    <w:p w14:paraId="0755DA6C" w14:textId="2CE9E66C" w:rsidR="00336B29" w:rsidRPr="00BA165D" w:rsidRDefault="00336B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3) распоряжение администрации Карталинского муниципального района от 10.02.2025 года № 47-р «О внесении изменений в распоряжение </w:t>
      </w:r>
      <w:proofErr w:type="gramStart"/>
      <w:r w:rsidRPr="00BA165D">
        <w:rPr>
          <w:rFonts w:ascii="Times New Roman" w:hAnsi="Times New Roman" w:cs="Times New Roman"/>
          <w:sz w:val="28"/>
          <w:szCs w:val="28"/>
        </w:rPr>
        <w:t>администрации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proofErr w:type="gramEnd"/>
      <w:r w:rsidRPr="00BA165D">
        <w:rPr>
          <w:rFonts w:ascii="Times New Roman" w:hAnsi="Times New Roman" w:cs="Times New Roman"/>
          <w:sz w:val="28"/>
          <w:szCs w:val="28"/>
        </w:rPr>
        <w:t xml:space="preserve">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муниципального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от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25.01.2024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года № 21-р»;</w:t>
      </w:r>
    </w:p>
    <w:p w14:paraId="2EB2513D" w14:textId="1B8D899E" w:rsidR="00336B29" w:rsidRPr="00BA165D" w:rsidRDefault="00336B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4) распоряжение администрации Карталинского муниципального района от 18.04.2025 года № 272-р «О внесении изменений в распоряжение </w:t>
      </w:r>
      <w:proofErr w:type="gramStart"/>
      <w:r w:rsidRPr="00BA165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Карталинского</w:t>
      </w:r>
      <w:proofErr w:type="gramEnd"/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от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25.01.2024 года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№ 21-р»;</w:t>
      </w:r>
    </w:p>
    <w:p w14:paraId="7E1B8503" w14:textId="04352C65" w:rsidR="00336B29" w:rsidRPr="00BA165D" w:rsidRDefault="00336B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5) распоряжение администрации Карталинского муниципального района от 17.10.2025 года № 809-р «О внесении изменений в распоряжение </w:t>
      </w:r>
      <w:proofErr w:type="gramStart"/>
      <w:r w:rsidRPr="00BA165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Карталинского</w:t>
      </w:r>
      <w:proofErr w:type="gramEnd"/>
      <w:r w:rsidRPr="00BA165D">
        <w:rPr>
          <w:rFonts w:ascii="Times New Roman" w:hAnsi="Times New Roman" w:cs="Times New Roman"/>
          <w:sz w:val="28"/>
          <w:szCs w:val="28"/>
        </w:rPr>
        <w:t xml:space="preserve">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>от 25.01.2024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sz w:val="28"/>
          <w:szCs w:val="28"/>
        </w:rPr>
        <w:t xml:space="preserve">№ 21-р». </w:t>
      </w:r>
    </w:p>
    <w:p w14:paraId="18A4060E" w14:textId="63BA0C4D" w:rsidR="00B47B71" w:rsidRPr="00BA165D" w:rsidRDefault="00BA43D2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3. </w:t>
      </w:r>
      <w:r w:rsidR="00EC7D5D" w:rsidRPr="00BA165D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DC5782" w:rsidRPr="00BA165D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EC7D5D" w:rsidRPr="00BA165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0C5D5D" w:rsidRPr="00BA165D">
        <w:rPr>
          <w:rFonts w:ascii="Times New Roman" w:hAnsi="Times New Roman" w:cs="Times New Roman"/>
          <w:sz w:val="28"/>
          <w:szCs w:val="28"/>
        </w:rPr>
        <w:t>А</w:t>
      </w:r>
      <w:r w:rsidR="00EC7D5D" w:rsidRPr="00BA165D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</w:t>
      </w:r>
      <w:r w:rsidR="00336B29" w:rsidRPr="00BA165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EC7D5D" w:rsidRPr="00BA165D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356FDB88" w14:textId="2BA3BF22" w:rsidR="00BA43D2" w:rsidRPr="00BA165D" w:rsidRDefault="00EC7D5D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распоряжения возложить на заместителя </w:t>
      </w:r>
      <w:r w:rsidR="00047DEB" w:rsidRPr="00BA165D">
        <w:rPr>
          <w:rFonts w:ascii="Times New Roman" w:hAnsi="Times New Roman" w:cs="Times New Roman"/>
          <w:sz w:val="28"/>
          <w:szCs w:val="28"/>
        </w:rPr>
        <w:t>Г</w:t>
      </w:r>
      <w:r w:rsidRPr="00BA165D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округа по социальным вопросам </w:t>
      </w:r>
      <w:proofErr w:type="spellStart"/>
      <w:r w:rsidRPr="00BA165D">
        <w:rPr>
          <w:rFonts w:ascii="Times New Roman" w:hAnsi="Times New Roman" w:cs="Times New Roman"/>
          <w:sz w:val="28"/>
          <w:szCs w:val="28"/>
        </w:rPr>
        <w:t>Верет</w:t>
      </w:r>
      <w:r w:rsidR="00336B29" w:rsidRPr="00BA165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A165D">
        <w:rPr>
          <w:rFonts w:ascii="Times New Roman" w:hAnsi="Times New Roman" w:cs="Times New Roman"/>
          <w:sz w:val="28"/>
          <w:szCs w:val="28"/>
        </w:rPr>
        <w:t xml:space="preserve"> В.Н. </w:t>
      </w:r>
    </w:p>
    <w:p w14:paraId="1A2BD4D7" w14:textId="77777777" w:rsidR="00363338" w:rsidRPr="00BA165D" w:rsidRDefault="00363338" w:rsidP="00BA1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A7E63C" w14:textId="77777777" w:rsidR="00363338" w:rsidRPr="00BA165D" w:rsidRDefault="00363338" w:rsidP="00BA1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AF80D1" w14:textId="7423EB29" w:rsidR="00032271" w:rsidRPr="00BA165D" w:rsidRDefault="00BF26FB" w:rsidP="00BA1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A165D">
        <w:rPr>
          <w:rFonts w:ascii="Times New Roman" w:hAnsi="Times New Roman" w:cs="Times New Roman"/>
          <w:sz w:val="28"/>
          <w:szCs w:val="28"/>
        </w:rPr>
        <w:t xml:space="preserve">    </w:t>
      </w:r>
      <w:r w:rsidRPr="00BA165D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627FE8FB" w14:textId="327D0D53" w:rsidR="00032271" w:rsidRPr="00BA165D" w:rsidRDefault="002B245A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>м</w:t>
      </w:r>
      <w:r w:rsidR="00BF26FB" w:rsidRPr="00BA165D">
        <w:rPr>
          <w:rFonts w:ascii="Times New Roman" w:hAnsi="Times New Roman" w:cs="Times New Roman"/>
          <w:sz w:val="28"/>
          <w:szCs w:val="28"/>
        </w:rPr>
        <w:t>униципального</w:t>
      </w:r>
      <w:r w:rsidR="00EC7D5D" w:rsidRPr="00BA165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F26FB" w:rsidRPr="00BA165D">
        <w:rPr>
          <w:rFonts w:ascii="Times New Roman" w:hAnsi="Times New Roman" w:cs="Times New Roman"/>
          <w:sz w:val="28"/>
          <w:szCs w:val="28"/>
        </w:rPr>
        <w:tab/>
      </w:r>
    </w:p>
    <w:p w14:paraId="7085EFC8" w14:textId="21017124" w:rsidR="00CE152B" w:rsidRPr="00BA165D" w:rsidRDefault="000C5D5D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65D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BA165D" w:rsidRPr="00BA165D">
        <w:rPr>
          <w:rFonts w:ascii="Times New Roman" w:hAnsi="Times New Roman" w:cs="Times New Roman"/>
          <w:sz w:val="28"/>
          <w:szCs w:val="28"/>
        </w:rPr>
        <w:t xml:space="preserve"> </w:t>
      </w:r>
      <w:r w:rsidR="00BA16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A165D" w:rsidRPr="00BA165D">
        <w:rPr>
          <w:rFonts w:ascii="Times New Roman" w:hAnsi="Times New Roman" w:cs="Times New Roman"/>
          <w:sz w:val="28"/>
          <w:szCs w:val="28"/>
        </w:rPr>
        <w:t>А.Г. Вдовин</w:t>
      </w:r>
    </w:p>
    <w:p w14:paraId="61AEE19B" w14:textId="0D11E5D5" w:rsidR="00F72B86" w:rsidRPr="00BA165D" w:rsidRDefault="00F72B86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AACCC9" w14:textId="7C92D532" w:rsidR="00F72B86" w:rsidRPr="00BA165D" w:rsidRDefault="00F72B86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09EA4F" w14:textId="1F6E9804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CA9795" w14:textId="27262FEF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09A096" w14:textId="2F62A69C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9E7BEC" w14:textId="3904F0FD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9DF540" w14:textId="7FD65BD5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8DF470" w14:textId="29E7427B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EE41B3" w14:textId="7A5B41C5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F7294A" w14:textId="39F7C623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7906C7" w14:textId="4B05E6DF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76C61D" w14:textId="339B1CDB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AEBAA0" w14:textId="2A3A6764" w:rsidR="00D17B75" w:rsidRPr="00BA165D" w:rsidRDefault="00D17B75" w:rsidP="00BA165D">
      <w:pPr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523256" w14:textId="4B620085" w:rsidR="00D17B75" w:rsidRPr="00BA165D" w:rsidRDefault="00D17B75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AC683" w14:textId="5D5E3B0C" w:rsidR="00D17B75" w:rsidRPr="00BA165D" w:rsidRDefault="00D17B75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0C22B1" w14:textId="039B7FED" w:rsidR="00D17B75" w:rsidRPr="00BA165D" w:rsidRDefault="00D17B75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F874D3C" w14:textId="04AAF917" w:rsidR="00D17B75" w:rsidRPr="00BA165D" w:rsidRDefault="00D17B75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E22AD1D" w14:textId="03580F80" w:rsidR="00D17B75" w:rsidRPr="00BA165D" w:rsidRDefault="00D17B75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4574C6F" w14:textId="041C1B3D" w:rsidR="00D17B75" w:rsidRPr="00BA165D" w:rsidRDefault="00D17B75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54DAFA1" w14:textId="50577D5E" w:rsidR="00D17B75" w:rsidRPr="00BA165D" w:rsidRDefault="00D17B75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DC6E678" w14:textId="72844695" w:rsidR="00D17B75" w:rsidRPr="00BA165D" w:rsidRDefault="00D17B75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4BCC9" w14:textId="001B5233" w:rsidR="00D17B75" w:rsidRDefault="00D17B75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741CD51" w14:textId="77777777" w:rsidR="00BA165D" w:rsidRDefault="00BA165D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F56C021" w14:textId="77777777" w:rsidR="00B26960" w:rsidRDefault="00B26960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E156312" w14:textId="77777777" w:rsidR="00B26960" w:rsidRDefault="00B26960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26E67CE" w14:textId="3834AB2B" w:rsidR="00BA165D" w:rsidRDefault="00BA165D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797709A" w14:textId="2D023088" w:rsidR="006E1A04" w:rsidRDefault="006E1A04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80CAF71" w14:textId="29B35A51" w:rsidR="006E1A04" w:rsidRDefault="006E1A04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09CAE37" w14:textId="75D4572F" w:rsidR="006E1A04" w:rsidRDefault="006E1A04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E2192CB" w14:textId="1909652B" w:rsidR="006E1A04" w:rsidRDefault="006E1A04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87AD9FF" w14:textId="3C09C808" w:rsidR="006E1A04" w:rsidRDefault="006E1A04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E4B9DD1" w14:textId="77777777" w:rsidR="006E1A04" w:rsidRPr="00BA165D" w:rsidRDefault="006E1A04" w:rsidP="00BA165D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7536A42" w14:textId="77777777" w:rsidR="007E190C" w:rsidRDefault="007E190C" w:rsidP="007E190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362040F1" w14:textId="77777777" w:rsidR="007E190C" w:rsidRDefault="007E190C" w:rsidP="007E190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0E6824A9" w14:textId="77777777" w:rsidR="007E190C" w:rsidRDefault="007E190C" w:rsidP="007E190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4C532955" w14:textId="77777777" w:rsidR="007E190C" w:rsidRDefault="007E190C" w:rsidP="007E190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2D6575BA" w14:textId="4F121D49" w:rsidR="007E190C" w:rsidRDefault="006E1A04" w:rsidP="007E190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E1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27.02.2026 года № 66-р</w:t>
      </w:r>
    </w:p>
    <w:p w14:paraId="28621DDD" w14:textId="77777777" w:rsidR="007E190C" w:rsidRDefault="007E190C" w:rsidP="007E190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9F55FA" w14:textId="77777777" w:rsidR="007E190C" w:rsidRDefault="007E190C" w:rsidP="007E190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B20A67" w14:textId="77777777" w:rsidR="007E190C" w:rsidRDefault="007E190C" w:rsidP="007E19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 комиссии по делам </w:t>
      </w:r>
    </w:p>
    <w:p w14:paraId="1A45B5D6" w14:textId="77777777" w:rsidR="007E190C" w:rsidRDefault="007E190C" w:rsidP="007E19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несовершеннолетних и защите их прав </w:t>
      </w:r>
    </w:p>
    <w:p w14:paraId="7F5D90DB" w14:textId="77777777" w:rsidR="007E190C" w:rsidRDefault="007E190C" w:rsidP="007E19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округа</w:t>
      </w:r>
    </w:p>
    <w:p w14:paraId="438B11A7" w14:textId="77777777" w:rsidR="007E190C" w:rsidRDefault="007E190C" w:rsidP="007E19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(далее именуется – комиссия) </w:t>
      </w:r>
    </w:p>
    <w:p w14:paraId="49310351" w14:textId="77777777" w:rsidR="007E190C" w:rsidRDefault="007E190C" w:rsidP="007E190C">
      <w:pPr>
        <w:tabs>
          <w:tab w:val="left" w:pos="293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859177C" w14:textId="77777777" w:rsidR="007E190C" w:rsidRDefault="007E190C" w:rsidP="007E190C">
      <w:pPr>
        <w:tabs>
          <w:tab w:val="left" w:pos="293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68"/>
        <w:gridCol w:w="6719"/>
      </w:tblGrid>
      <w:tr w:rsidR="007E190C" w14:paraId="4DFFCCF8" w14:textId="77777777" w:rsidTr="007E190C">
        <w:tc>
          <w:tcPr>
            <w:tcW w:w="2660" w:type="dxa"/>
            <w:hideMark/>
          </w:tcPr>
          <w:p w14:paraId="0CE6E0D1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Верета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368" w:type="dxa"/>
            <w:hideMark/>
          </w:tcPr>
          <w:p w14:paraId="104B73A4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39A01985" w14:textId="77777777" w:rsidR="007E190C" w:rsidRDefault="007E190C">
            <w:pPr>
              <w:tabs>
                <w:tab w:val="left" w:pos="293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Карталинского муниципального округа по социальным вопросам, председатель комиссии</w:t>
            </w:r>
          </w:p>
        </w:tc>
      </w:tr>
      <w:tr w:rsidR="007E190C" w14:paraId="217D3CA7" w14:textId="77777777" w:rsidTr="007E190C">
        <w:tc>
          <w:tcPr>
            <w:tcW w:w="2660" w:type="dxa"/>
            <w:hideMark/>
          </w:tcPr>
          <w:p w14:paraId="69673523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Копылова Е.В.</w:t>
            </w:r>
          </w:p>
        </w:tc>
        <w:tc>
          <w:tcPr>
            <w:tcW w:w="368" w:type="dxa"/>
            <w:hideMark/>
          </w:tcPr>
          <w:p w14:paraId="376E60E6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20882196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социальной защиты населения Карталинского муниципального округа Челябинской области, заместитель председателя комиссии </w:t>
            </w:r>
          </w:p>
        </w:tc>
      </w:tr>
      <w:tr w:rsidR="007E190C" w14:paraId="0B14B641" w14:textId="77777777" w:rsidTr="007E190C">
        <w:tc>
          <w:tcPr>
            <w:tcW w:w="2660" w:type="dxa"/>
            <w:hideMark/>
          </w:tcPr>
          <w:p w14:paraId="5C8C9F3E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Моисеева Н.А.</w:t>
            </w:r>
          </w:p>
        </w:tc>
        <w:tc>
          <w:tcPr>
            <w:tcW w:w="368" w:type="dxa"/>
            <w:hideMark/>
          </w:tcPr>
          <w:p w14:paraId="19C5FFCB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5BF2C24C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комиссии по делам несовершеннолетних и защите их прав Карталинского муниципального округа, ответственный секретарь комиссии </w:t>
            </w:r>
          </w:p>
        </w:tc>
      </w:tr>
      <w:tr w:rsidR="007E190C" w14:paraId="07DFE2AF" w14:textId="77777777" w:rsidTr="007E190C">
        <w:tc>
          <w:tcPr>
            <w:tcW w:w="2660" w:type="dxa"/>
            <w:hideMark/>
          </w:tcPr>
          <w:p w14:paraId="34A08A85" w14:textId="77777777" w:rsidR="007E190C" w:rsidRDefault="007E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68" w:type="dxa"/>
          </w:tcPr>
          <w:p w14:paraId="0DEEDEEB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19" w:type="dxa"/>
          </w:tcPr>
          <w:p w14:paraId="1FEAA59B" w14:textId="77777777" w:rsidR="007E190C" w:rsidRDefault="007E190C">
            <w:pPr>
              <w:tabs>
                <w:tab w:val="left" w:pos="293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190C" w14:paraId="0F07CEFD" w14:textId="77777777" w:rsidTr="007E190C">
        <w:tc>
          <w:tcPr>
            <w:tcW w:w="2660" w:type="dxa"/>
            <w:hideMark/>
          </w:tcPr>
          <w:p w14:paraId="33080FF8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Алексеева О.А.</w:t>
            </w:r>
          </w:p>
        </w:tc>
        <w:tc>
          <w:tcPr>
            <w:tcW w:w="368" w:type="dxa"/>
            <w:hideMark/>
          </w:tcPr>
          <w:p w14:paraId="57596001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1AC4E813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опеки и попечительства Управления социальной защиты населения Карталинского муниципального округа Челябинской области</w:t>
            </w:r>
          </w:p>
        </w:tc>
      </w:tr>
      <w:tr w:rsidR="007E190C" w14:paraId="038F2653" w14:textId="77777777" w:rsidTr="007E190C">
        <w:tc>
          <w:tcPr>
            <w:tcW w:w="2660" w:type="dxa"/>
            <w:hideMark/>
          </w:tcPr>
          <w:p w14:paraId="399C6839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Бикмаметов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368" w:type="dxa"/>
            <w:hideMark/>
          </w:tcPr>
          <w:p w14:paraId="405721E8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69BC9AE5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Карталинского межмуниципального филиала Федерального казенного учреждения «Уголовно-исполнительная инспекция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Главного управления федеральной службы исполнения наказаний России по Челябинской области» (по согласованию)</w:t>
            </w:r>
          </w:p>
        </w:tc>
      </w:tr>
      <w:tr w:rsidR="007E190C" w14:paraId="37C18BFC" w14:textId="77777777" w:rsidTr="007E190C">
        <w:tc>
          <w:tcPr>
            <w:tcW w:w="2660" w:type="dxa"/>
            <w:hideMark/>
          </w:tcPr>
          <w:p w14:paraId="25BDFD8B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Долгополова Ю.В.</w:t>
            </w:r>
          </w:p>
        </w:tc>
        <w:tc>
          <w:tcPr>
            <w:tcW w:w="368" w:type="dxa"/>
            <w:hideMark/>
          </w:tcPr>
          <w:p w14:paraId="04B48A9A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1D35E5E7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Муниципального общеобразовательного учреждения «Средняя общеобразовательная школа № 45 города Карталы»</w:t>
            </w:r>
          </w:p>
        </w:tc>
      </w:tr>
      <w:tr w:rsidR="007E190C" w14:paraId="48521563" w14:textId="77777777" w:rsidTr="007E190C">
        <w:tc>
          <w:tcPr>
            <w:tcW w:w="2660" w:type="dxa"/>
            <w:hideMark/>
          </w:tcPr>
          <w:p w14:paraId="17241DD0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Иняев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68" w:type="dxa"/>
            <w:hideMark/>
          </w:tcPr>
          <w:p w14:paraId="5F98712E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763AC986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по делам культуры и спорта Карталинского муниципального округа Челябинской области </w:t>
            </w:r>
          </w:p>
        </w:tc>
      </w:tr>
      <w:tr w:rsidR="007E190C" w14:paraId="069F3446" w14:textId="77777777" w:rsidTr="007E190C">
        <w:tc>
          <w:tcPr>
            <w:tcW w:w="2660" w:type="dxa"/>
            <w:hideMark/>
          </w:tcPr>
          <w:p w14:paraId="100B4C9C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Климова О.А.</w:t>
            </w:r>
          </w:p>
        </w:tc>
        <w:tc>
          <w:tcPr>
            <w:tcW w:w="368" w:type="dxa"/>
            <w:hideMark/>
          </w:tcPr>
          <w:p w14:paraId="1C86C7C1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79A9EABC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Областного каченного учреждения «Центр занятости населения города Карталы» (по согласованию)</w:t>
            </w:r>
          </w:p>
        </w:tc>
      </w:tr>
      <w:tr w:rsidR="007E190C" w14:paraId="225F8CB0" w14:textId="77777777" w:rsidTr="007E190C">
        <w:tc>
          <w:tcPr>
            <w:tcW w:w="2660" w:type="dxa"/>
            <w:hideMark/>
          </w:tcPr>
          <w:p w14:paraId="24A50C37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Красовская Ю.А.</w:t>
            </w:r>
          </w:p>
        </w:tc>
        <w:tc>
          <w:tcPr>
            <w:tcW w:w="368" w:type="dxa"/>
            <w:hideMark/>
          </w:tcPr>
          <w:p w14:paraId="6AD268F4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251143B7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инспектор направления по делам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несовершеннолетних Линейного отдела полиции на станции Карталы (по согласованию)</w:t>
            </w:r>
          </w:p>
        </w:tc>
      </w:tr>
      <w:tr w:rsidR="007E190C" w14:paraId="6C74F8B9" w14:textId="77777777" w:rsidTr="007E190C">
        <w:tc>
          <w:tcPr>
            <w:tcW w:w="2660" w:type="dxa"/>
            <w:hideMark/>
          </w:tcPr>
          <w:p w14:paraId="46A5012C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Крысова Т.С.</w:t>
            </w:r>
          </w:p>
        </w:tc>
        <w:tc>
          <w:tcPr>
            <w:tcW w:w="368" w:type="dxa"/>
            <w:hideMark/>
          </w:tcPr>
          <w:p w14:paraId="432AC888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5B5BD130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образования Карталинского муниципального округа Челябинской области</w:t>
            </w:r>
          </w:p>
        </w:tc>
      </w:tr>
      <w:tr w:rsidR="007E190C" w14:paraId="37DC9DE1" w14:textId="77777777" w:rsidTr="007E190C">
        <w:tc>
          <w:tcPr>
            <w:tcW w:w="2660" w:type="dxa"/>
            <w:hideMark/>
          </w:tcPr>
          <w:p w14:paraId="5E76CCB0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Кушебин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68" w:type="dxa"/>
            <w:hideMark/>
          </w:tcPr>
          <w:p w14:paraId="0E9762F8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60BC6E34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Линейного отдела полиции на станции Карталы (по согласованию)</w:t>
            </w:r>
          </w:p>
        </w:tc>
      </w:tr>
      <w:tr w:rsidR="007E190C" w14:paraId="50F333DD" w14:textId="77777777" w:rsidTr="007E190C">
        <w:tc>
          <w:tcPr>
            <w:tcW w:w="2660" w:type="dxa"/>
            <w:hideMark/>
          </w:tcPr>
          <w:p w14:paraId="25A1842D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Марченков А.Н.</w:t>
            </w:r>
          </w:p>
        </w:tc>
        <w:tc>
          <w:tcPr>
            <w:tcW w:w="368" w:type="dxa"/>
          </w:tcPr>
          <w:p w14:paraId="4058781B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19" w:type="dxa"/>
            <w:hideMark/>
          </w:tcPr>
          <w:p w14:paraId="1D0481C5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следственного отдела по городу Карталы Следственного управления Следственного комитета Российской Федерации по Челябинской области (по согласованию)</w:t>
            </w:r>
          </w:p>
        </w:tc>
      </w:tr>
      <w:tr w:rsidR="007E190C" w14:paraId="21968FB1" w14:textId="77777777" w:rsidTr="007E190C">
        <w:tc>
          <w:tcPr>
            <w:tcW w:w="2660" w:type="dxa"/>
            <w:hideMark/>
          </w:tcPr>
          <w:p w14:paraId="1D198233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Недоводеева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Г.Ю.</w:t>
            </w:r>
          </w:p>
        </w:tc>
        <w:tc>
          <w:tcPr>
            <w:tcW w:w="368" w:type="dxa"/>
            <w:hideMark/>
          </w:tcPr>
          <w:p w14:paraId="76A49AFE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23DAF285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отделения по делам несовершеннолетних участковых уполномоченных полиции и подразделения по делам несовершеннолетних Межмуниципального отдела Министерства внутренних дел России «Карталинский» (по согласованию) </w:t>
            </w:r>
          </w:p>
        </w:tc>
      </w:tr>
      <w:tr w:rsidR="007E190C" w14:paraId="5E06DB9D" w14:textId="77777777" w:rsidTr="007E190C">
        <w:trPr>
          <w:trHeight w:val="150"/>
        </w:trPr>
        <w:tc>
          <w:tcPr>
            <w:tcW w:w="2660" w:type="dxa"/>
            <w:hideMark/>
          </w:tcPr>
          <w:p w14:paraId="281335B2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Некрасова С.М.</w:t>
            </w:r>
          </w:p>
        </w:tc>
        <w:tc>
          <w:tcPr>
            <w:tcW w:w="368" w:type="dxa"/>
            <w:hideMark/>
          </w:tcPr>
          <w:p w14:paraId="03FFB094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0325D91D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организации работы местного отделения «Движение первых» Управления образования Карталинского муниципального округа</w:t>
            </w:r>
          </w:p>
        </w:tc>
      </w:tr>
      <w:tr w:rsidR="007E190C" w14:paraId="738EA103" w14:textId="77777777" w:rsidTr="007E190C">
        <w:trPr>
          <w:trHeight w:val="157"/>
        </w:trPr>
        <w:tc>
          <w:tcPr>
            <w:tcW w:w="2660" w:type="dxa"/>
            <w:hideMark/>
          </w:tcPr>
          <w:p w14:paraId="48240B13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Протасова Е.В.</w:t>
            </w:r>
          </w:p>
        </w:tc>
        <w:tc>
          <w:tcPr>
            <w:tcW w:w="368" w:type="dxa"/>
            <w:hideMark/>
          </w:tcPr>
          <w:p w14:paraId="29C9BE1B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3B8EE25B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учреждения «Комплексный центр социального обслуживания населения» Карталинского муниципального округа Челябинской области</w:t>
            </w:r>
          </w:p>
        </w:tc>
      </w:tr>
      <w:tr w:rsidR="007E190C" w14:paraId="234C072E" w14:textId="77777777" w:rsidTr="007E190C">
        <w:trPr>
          <w:trHeight w:val="142"/>
        </w:trPr>
        <w:tc>
          <w:tcPr>
            <w:tcW w:w="2660" w:type="dxa"/>
            <w:hideMark/>
          </w:tcPr>
          <w:p w14:paraId="41C3D5C5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Сотникова Л.Г.</w:t>
            </w:r>
          </w:p>
        </w:tc>
        <w:tc>
          <w:tcPr>
            <w:tcW w:w="368" w:type="dxa"/>
            <w:hideMark/>
          </w:tcPr>
          <w:p w14:paraId="10ECACC7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62AD0956" w14:textId="77777777" w:rsidR="007E190C" w:rsidRDefault="007E190C">
            <w:pPr>
              <w:tabs>
                <w:tab w:val="left" w:pos="90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отделением помощи семье и детям «Комплексного центра социального обслуживания населения» Карталинского муниципального округа Челябинской области</w:t>
            </w:r>
          </w:p>
        </w:tc>
      </w:tr>
      <w:tr w:rsidR="007E190C" w14:paraId="0E11A9F0" w14:textId="77777777" w:rsidTr="007E190C">
        <w:trPr>
          <w:trHeight w:val="579"/>
        </w:trPr>
        <w:tc>
          <w:tcPr>
            <w:tcW w:w="2660" w:type="dxa"/>
            <w:hideMark/>
          </w:tcPr>
          <w:p w14:paraId="36BC2882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Филипович Т.В.</w:t>
            </w:r>
          </w:p>
        </w:tc>
        <w:tc>
          <w:tcPr>
            <w:tcW w:w="368" w:type="dxa"/>
            <w:hideMark/>
          </w:tcPr>
          <w:p w14:paraId="6B6AD0ED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7BDDFBCC" w14:textId="77777777" w:rsidR="007E190C" w:rsidRDefault="007E190C">
            <w:pPr>
              <w:tabs>
                <w:tab w:val="left" w:pos="90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комиссии по делам несовершеннолетних и защите их прав Карталинского муниципального округа</w:t>
            </w:r>
          </w:p>
        </w:tc>
      </w:tr>
      <w:tr w:rsidR="007E190C" w14:paraId="02E02617" w14:textId="77777777" w:rsidTr="007E190C">
        <w:trPr>
          <w:trHeight w:val="127"/>
        </w:trPr>
        <w:tc>
          <w:tcPr>
            <w:tcW w:w="2660" w:type="dxa"/>
            <w:hideMark/>
          </w:tcPr>
          <w:p w14:paraId="56B11428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368" w:type="dxa"/>
            <w:hideMark/>
          </w:tcPr>
          <w:p w14:paraId="625F36AB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79C12CC9" w14:textId="77777777" w:rsidR="007E190C" w:rsidRDefault="007E190C">
            <w:pPr>
              <w:tabs>
                <w:tab w:val="left" w:pos="90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работе с молодёжью Управления образования Карталинского муниципального округа Челябинской области</w:t>
            </w:r>
          </w:p>
        </w:tc>
      </w:tr>
      <w:tr w:rsidR="007E190C" w14:paraId="446DCBFB" w14:textId="77777777" w:rsidTr="007E190C">
        <w:trPr>
          <w:trHeight w:val="150"/>
        </w:trPr>
        <w:tc>
          <w:tcPr>
            <w:tcW w:w="2660" w:type="dxa"/>
            <w:hideMark/>
          </w:tcPr>
          <w:p w14:paraId="6C21F8A0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Чудакова Н.М.</w:t>
            </w:r>
          </w:p>
        </w:tc>
        <w:tc>
          <w:tcPr>
            <w:tcW w:w="368" w:type="dxa"/>
            <w:hideMark/>
          </w:tcPr>
          <w:p w14:paraId="6E4BFBC6" w14:textId="77777777" w:rsidR="007E190C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19" w:type="dxa"/>
            <w:hideMark/>
          </w:tcPr>
          <w:p w14:paraId="7406D031" w14:textId="77777777" w:rsidR="007E190C" w:rsidRDefault="007E19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клинический психолог Государственного бюджетного учреждения здравоохранения «Районная больница города Карталы» (по согласованию).</w:t>
            </w:r>
          </w:p>
        </w:tc>
      </w:tr>
    </w:tbl>
    <w:p w14:paraId="4337307A" w14:textId="77777777" w:rsidR="007E190C" w:rsidRDefault="007E190C" w:rsidP="007E190C"/>
    <w:p w14:paraId="6A840F17" w14:textId="77777777" w:rsidR="007E190C" w:rsidRPr="00BA165D" w:rsidRDefault="007E190C" w:rsidP="003A1A1C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E190C" w:rsidRPr="00BA165D" w:rsidSect="00B2696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470B4" w14:textId="77777777" w:rsidR="00842A21" w:rsidRDefault="00842A21" w:rsidP="00680D76">
      <w:pPr>
        <w:spacing w:after="0" w:line="240" w:lineRule="auto"/>
      </w:pPr>
      <w:r>
        <w:separator/>
      </w:r>
    </w:p>
  </w:endnote>
  <w:endnote w:type="continuationSeparator" w:id="0">
    <w:p w14:paraId="3EBA8990" w14:textId="77777777" w:rsidR="00842A21" w:rsidRDefault="00842A21" w:rsidP="0068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Yu Gothic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9564C" w14:textId="77777777" w:rsidR="00842A21" w:rsidRDefault="00842A21" w:rsidP="00680D76">
      <w:pPr>
        <w:spacing w:after="0" w:line="240" w:lineRule="auto"/>
      </w:pPr>
      <w:r>
        <w:separator/>
      </w:r>
    </w:p>
  </w:footnote>
  <w:footnote w:type="continuationSeparator" w:id="0">
    <w:p w14:paraId="614359FE" w14:textId="77777777" w:rsidR="00842A21" w:rsidRDefault="00842A21" w:rsidP="0068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2122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85D060" w14:textId="6D533D20" w:rsidR="00BA165D" w:rsidRPr="00BA165D" w:rsidRDefault="00BA165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16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16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16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669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A16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016505" w14:textId="77777777" w:rsidR="00BA165D" w:rsidRPr="00BA165D" w:rsidRDefault="00BA165D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0"/>
      <w:numFmt w:val="decimal"/>
      <w:lvlText w:val="%1."/>
      <w:lvlJc w:val="left"/>
      <w:pPr>
        <w:tabs>
          <w:tab w:val="left" w:pos="0"/>
        </w:tabs>
        <w:ind w:left="735" w:hanging="375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053208E"/>
    <w:multiLevelType w:val="multilevel"/>
    <w:tmpl w:val="E446D876"/>
    <w:lvl w:ilvl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03D62ECE"/>
    <w:multiLevelType w:val="multilevel"/>
    <w:tmpl w:val="03D62ECE"/>
    <w:lvl w:ilvl="0">
      <w:start w:val="14"/>
      <w:numFmt w:val="decimal"/>
      <w:lvlText w:val="%1."/>
      <w:lvlJc w:val="left"/>
      <w:pPr>
        <w:tabs>
          <w:tab w:val="left" w:pos="0"/>
        </w:tabs>
        <w:ind w:left="600" w:hanging="6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53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9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85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02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115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210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945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040" w:hanging="21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5B654F3"/>
    <w:multiLevelType w:val="multilevel"/>
    <w:tmpl w:val="25B654F3"/>
    <w:lvl w:ilvl="0">
      <w:start w:val="7"/>
      <w:numFmt w:val="upperRoman"/>
      <w:lvlText w:val="%1."/>
      <w:lvlJc w:val="left"/>
      <w:pPr>
        <w:tabs>
          <w:tab w:val="left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6" w15:restartNumberingAfterBreak="0">
    <w:nsid w:val="59ADCABA"/>
    <w:multiLevelType w:val="multilevel"/>
    <w:tmpl w:val="59ADCABA"/>
    <w:lvl w:ilvl="0">
      <w:start w:val="5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70C"/>
    <w:rsid w:val="00032271"/>
    <w:rsid w:val="00032DB7"/>
    <w:rsid w:val="00047DEB"/>
    <w:rsid w:val="00053B7A"/>
    <w:rsid w:val="00057D0D"/>
    <w:rsid w:val="00075A2C"/>
    <w:rsid w:val="00077F29"/>
    <w:rsid w:val="00081A15"/>
    <w:rsid w:val="0009365B"/>
    <w:rsid w:val="000C5B5A"/>
    <w:rsid w:val="000C5D5D"/>
    <w:rsid w:val="001000C6"/>
    <w:rsid w:val="001062BD"/>
    <w:rsid w:val="00204A38"/>
    <w:rsid w:val="00230489"/>
    <w:rsid w:val="002533BF"/>
    <w:rsid w:val="0025669B"/>
    <w:rsid w:val="002A50C8"/>
    <w:rsid w:val="002B245A"/>
    <w:rsid w:val="003143C1"/>
    <w:rsid w:val="00321A2E"/>
    <w:rsid w:val="00336B29"/>
    <w:rsid w:val="00363338"/>
    <w:rsid w:val="003A1A1C"/>
    <w:rsid w:val="003F7A48"/>
    <w:rsid w:val="004755AE"/>
    <w:rsid w:val="004D1178"/>
    <w:rsid w:val="004E235B"/>
    <w:rsid w:val="005115B5"/>
    <w:rsid w:val="00516E92"/>
    <w:rsid w:val="005207F7"/>
    <w:rsid w:val="00560C02"/>
    <w:rsid w:val="00572262"/>
    <w:rsid w:val="00577E7D"/>
    <w:rsid w:val="005D1A8E"/>
    <w:rsid w:val="0062187A"/>
    <w:rsid w:val="006607C9"/>
    <w:rsid w:val="00680D76"/>
    <w:rsid w:val="006834E8"/>
    <w:rsid w:val="006E1A04"/>
    <w:rsid w:val="006F0A70"/>
    <w:rsid w:val="00732CD4"/>
    <w:rsid w:val="0075410B"/>
    <w:rsid w:val="00783158"/>
    <w:rsid w:val="00787E56"/>
    <w:rsid w:val="007900A5"/>
    <w:rsid w:val="007A30C1"/>
    <w:rsid w:val="007E190C"/>
    <w:rsid w:val="007F50CD"/>
    <w:rsid w:val="00842A21"/>
    <w:rsid w:val="00860545"/>
    <w:rsid w:val="008674EB"/>
    <w:rsid w:val="008B34B0"/>
    <w:rsid w:val="008D473C"/>
    <w:rsid w:val="00901531"/>
    <w:rsid w:val="0093508C"/>
    <w:rsid w:val="00955789"/>
    <w:rsid w:val="00984DAE"/>
    <w:rsid w:val="00A1633F"/>
    <w:rsid w:val="00A80DFD"/>
    <w:rsid w:val="00AA3372"/>
    <w:rsid w:val="00AC1B4D"/>
    <w:rsid w:val="00AD0BC1"/>
    <w:rsid w:val="00B26960"/>
    <w:rsid w:val="00B33E4B"/>
    <w:rsid w:val="00B43B8F"/>
    <w:rsid w:val="00B47B71"/>
    <w:rsid w:val="00B74E21"/>
    <w:rsid w:val="00B9085C"/>
    <w:rsid w:val="00BA165D"/>
    <w:rsid w:val="00BA43D2"/>
    <w:rsid w:val="00BC6A09"/>
    <w:rsid w:val="00BF26FB"/>
    <w:rsid w:val="00C11B0C"/>
    <w:rsid w:val="00C519C9"/>
    <w:rsid w:val="00C644EE"/>
    <w:rsid w:val="00C71E2F"/>
    <w:rsid w:val="00CC6341"/>
    <w:rsid w:val="00CD5D8D"/>
    <w:rsid w:val="00CE152B"/>
    <w:rsid w:val="00CE1733"/>
    <w:rsid w:val="00D17B75"/>
    <w:rsid w:val="00D3401C"/>
    <w:rsid w:val="00D37872"/>
    <w:rsid w:val="00D43686"/>
    <w:rsid w:val="00D47C6A"/>
    <w:rsid w:val="00D47F74"/>
    <w:rsid w:val="00D55E19"/>
    <w:rsid w:val="00D6393E"/>
    <w:rsid w:val="00D901B4"/>
    <w:rsid w:val="00DC5782"/>
    <w:rsid w:val="00E422A0"/>
    <w:rsid w:val="00E504E7"/>
    <w:rsid w:val="00E52F9F"/>
    <w:rsid w:val="00EC0BBB"/>
    <w:rsid w:val="00EC7C90"/>
    <w:rsid w:val="00EC7D5D"/>
    <w:rsid w:val="00F4070C"/>
    <w:rsid w:val="00F53C4D"/>
    <w:rsid w:val="00F72B86"/>
    <w:rsid w:val="00F85A68"/>
    <w:rsid w:val="00FA7452"/>
    <w:rsid w:val="00FB47D1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FE0F"/>
  <w15:docId w15:val="{D0D5BAA9-7F6E-4C64-AD49-02D450B0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52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D76"/>
  </w:style>
  <w:style w:type="paragraph" w:styleId="a7">
    <w:name w:val="footer"/>
    <w:basedOn w:val="a"/>
    <w:link w:val="a8"/>
    <w:uiPriority w:val="99"/>
    <w:unhideWhenUsed/>
    <w:rsid w:val="0068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D76"/>
  </w:style>
  <w:style w:type="paragraph" w:styleId="a9">
    <w:name w:val="List Paragraph"/>
    <w:basedOn w:val="a"/>
    <w:uiPriority w:val="34"/>
    <w:qFormat/>
    <w:rsid w:val="00680D76"/>
    <w:pPr>
      <w:ind w:left="720"/>
      <w:contextualSpacing/>
    </w:pPr>
    <w:rPr>
      <w:rFonts w:ascii="Calibri" w:eastAsia="Calibri" w:hAnsi="Calibri" w:cs="Calibri"/>
      <w:lang w:eastAsia="ru-RU"/>
    </w:rPr>
  </w:style>
  <w:style w:type="table" w:styleId="aa">
    <w:name w:val="Table Grid"/>
    <w:basedOn w:val="a1"/>
    <w:uiPriority w:val="59"/>
    <w:rsid w:val="007E19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A922-8687-41EC-A933-38F769A1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Якушина</cp:lastModifiedBy>
  <cp:revision>71</cp:revision>
  <cp:lastPrinted>2026-02-25T11:10:00Z</cp:lastPrinted>
  <dcterms:created xsi:type="dcterms:W3CDTF">2025-04-15T05:51:00Z</dcterms:created>
  <dcterms:modified xsi:type="dcterms:W3CDTF">2026-03-02T05:31:00Z</dcterms:modified>
</cp:coreProperties>
</file>